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本科人才培养与教育教学改革论文集  2016</w:t>
      </w:r>
    </w:p>
    <w:p>
      <w:r>
        <w:t>作者：对外经济贸易大学教务处编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创新与实践  本科人才培养与教育教学改革论文集  2016 评论地址：https://www.jiaokey.com/book/detail/14415963.html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