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作者：（德）埃米尔·路德维希著；梁锡江译</w:t>
      </w:r>
    </w:p>
    <w:p>
      <w:r>
        <w:t>出版社：哈尔滨:北方文艺出版社,2018.01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拿破仑传 评论地址：https://www.jiaokey.com/book/detail/14415959.html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