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书名：对冲之王  华尔街量化投资传奇  经典版</w:t>
      </w:r>
    </w:p>
    <w:p>
      <w:r>
        <w:t>作者：（美）詹姆斯·欧文·韦瑟罗尔著作；汪涛，郭宁，安然译者</w:t>
      </w:r>
    </w:p>
    <w:p>
      <w:r>
        <w:t>出版社：北京联合出版公司,2017.07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对冲之王  华尔街量化投资传奇  经典版 评论地址：https://www.jiaokey.com/book/detail/14415937.html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