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书名：共享自然  每个孩子都喜欢的自然学习法</w:t>
      </w:r>
    </w:p>
    <w:p>
      <w:r>
        <w:t>作者：（美）约瑟夫·克奈尔著；张琦，吕剑译</w:t>
      </w:r>
    </w:p>
    <w:p>
      <w:r>
        <w:t>出版社：武汉:湖北科学技术出版社,2018.03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共享自然  每个孩子都喜欢的自然学习法 评论地址：https://www.jiaokey.com/book/detail/14415925.html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