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书名：星际迷航  4</w:t>
      </w:r>
    </w:p>
    <w:p>
      <w:r>
        <w:t>作者：（美）迈克·约翰逊著；（美）史蒂夫·莫纳尔等绘；杨芳姝译</w:t>
      </w:r>
    </w:p>
    <w:p>
      <w:r>
        <w:t>出版社：成都:四川美术出版社,2018.02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星际迷航  4 评论地址：https://www.jiaokey.com/book/detail/14415916.html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