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幸福都是奋斗出来的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幸福都是奋斗出来的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本书出售、求购地址：https://www.jiaokey.com/book/detail/14415912.html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关键词搜索：https://www.jiaokey.com/tag/幸福都是奋斗出来的.html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