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盛世唐诗背后的精彩故事  大唐诗人那些事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盛世唐诗背后的精彩故事  大唐诗人那些事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本书出售、求购地址：https://www.jiaokey.com/book/detail/14415891.html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关键词搜索：https://www.jiaokey.com/tag/盛世唐诗背后的精彩故事  大唐诗人那些事.html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