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书名：经典唐诗</w:t>
      </w:r>
    </w:p>
    <w:p>
      <w:r>
        <w:t>作者：喻守真，马茂元，刘永济评注</w:t>
      </w:r>
    </w:p>
    <w:p>
      <w:r>
        <w:t>出版社：北京:文津出版社,2018.04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经典唐诗 评论地址：https://www.jiaokey.com/book/detail/14415889.html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