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弦有所念人</w:t>
      </w:r>
    </w:p>
    <w:p>
      <w:r>
        <w:rPr>
          <w:rFonts w:ascii="宋体" w:hAnsi="宋体" w:eastAsia="宋体"/>
          <w:sz w:val="24"/>
        </w:rPr>
        <w:t>清扬婉兮著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弦有所念人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清扬婉兮著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本书出售、求购地址：https://www.jiaokey.com/book/detail/14415881.html</w:t>
      </w:r>
    </w:p>
    <w:p>
      <w:r>
        <w:t>更多相关图书推荐：https://www.jiaokey.com</w:t>
      </w:r>
    </w:p>
    <w:p>
      <w:r>
        <w:t>清扬婉兮著 其他作品：https://www.jiaokey.com/tag/清扬婉兮著.html</w:t>
      </w:r>
    </w:p>
    <w:p>
      <w:r>
        <w:t>江苏凤凰文艺出版社,2018.02 出版图书：https://www.jiaokey.com/tag/江苏凤凰文艺出版社,2018.02.html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