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我国旅游企业诚信评价体系研究</w:t>
      </w:r>
    </w:p>
    <w:p>
      <w:r>
        <w:rPr>
          <w:rFonts w:ascii="宋体" w:hAnsi="宋体" w:eastAsia="宋体"/>
          <w:sz w:val="24"/>
        </w:rPr>
        <w:t>姚延波著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我国旅游企业诚信评价体系研究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姚延波著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本书出售、求购地址：https://www.jiaokey.com/book/detail/14415872.html</w:t>
      </w:r>
    </w:p>
    <w:p>
      <w:r>
        <w:t>更多相关图书推荐：https://www.jiaokey.com</w:t>
      </w:r>
    </w:p>
    <w:p>
      <w:r>
        <w:t>姚延波著 其他作品：https://www.jiaokey.com/tag/姚延波著.html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关键词搜索：https://www.jiaokey.com/tag/我国旅游企业诚信评价体系研究.html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