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莫忘初心，许你朝夕  3  上</w:t>
      </w:r>
    </w:p>
    <w:p>
      <w:r>
        <w:rPr>
          <w:rFonts w:ascii="宋体" w:hAnsi="宋体" w:eastAsia="宋体"/>
          <w:sz w:val="24"/>
        </w:rPr>
        <w:t>沐笙箫著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58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莫忘初心，许你朝夕  3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沐笙箫著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本书出售、求购地址：https://www.jiaokey.com/book/detail/14415854.html</w:t>
      </w:r>
    </w:p>
    <w:p>
      <w:r>
        <w:t>更多相关图书推荐：https://www.jiaokey.com</w:t>
      </w:r>
    </w:p>
    <w:p>
      <w:r>
        <w:t>沐笙箫著 其他作品：https://www.jiaokey.com/tag/沐笙箫著.html</w:t>
      </w:r>
    </w:p>
    <w:p>
      <w:r>
        <w:t>青岛:青岛出版社,2018.01 出版图书：https://www.jiaokey.com/tag/青岛:青岛出版社,2018.01.html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