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中华国学经典  二刻拍案惊奇</w:t>
      </w:r>
    </w:p>
    <w:p>
      <w:r>
        <w:rPr>
          <w:rFonts w:ascii="宋体" w:hAnsi="宋体" w:eastAsia="宋体"/>
          <w:sz w:val="24"/>
        </w:rPr>
        <w:t>（明）凌濛初著；鲁晓菡编译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5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中华国学经典  二刻拍案惊奇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（明）凌濛初著；鲁晓菡编译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话本小说-小说集-中国-明代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本书出售、求购地址：https://www.jiaokey.com/book/detail/14415853.html</w:t>
      </w:r>
    </w:p>
    <w:p>
      <w:r>
        <w:t>更多相关图书推荐：https://www.jiaokey.com</w:t>
      </w:r>
    </w:p>
    <w:p>
      <w:r>
        <w:t>（明）凌濛初著；鲁晓菡编译 其他作品：https://www.jiaokey.com/tag/（明）凌濛初著；鲁晓菡编译.html</w:t>
      </w:r>
    </w:p>
    <w:p>
      <w:r>
        <w:t>北京:团结出版社,2017.09 出版图书：https://www.jiaokey.com/tag/北京:团结出版社,2017.09.html</w:t>
      </w:r>
    </w:p>
    <w:p>
      <w:r>
        <w:t>关键词搜索：https://www.jiaokey.com/tag/话本小说-小说集-中国-明代.html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