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三国演义导读与赏析  初中篇</w:t>
      </w:r>
    </w:p>
    <w:p>
      <w:r>
        <w:rPr>
          <w:rFonts w:ascii="宋体" w:hAnsi="宋体" w:eastAsia="宋体"/>
          <w:sz w:val="24"/>
        </w:rPr>
        <w:t>常汝吉，李小燕主编；葛小峰编著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三国演义导读与赏析  初中篇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常汝吉，李小燕主编；葛小峰编著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本书出售、求购地址：https://www.jiaokey.com/book/detail/14415849.html</w:t>
      </w:r>
    </w:p>
    <w:p>
      <w:r>
        <w:t>更多相关图书推荐：https://www.jiaokey.com</w:t>
      </w:r>
    </w:p>
    <w:p>
      <w:r>
        <w:t>常汝吉，李小燕主编；葛小峰编著 其他作品：https://www.jiaokey.com/tag/常汝吉，李小燕主编；葛小峰编著.html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关键词搜索：https://www.jiaokey.com/tag/三国演义导读与赏析  初中篇.html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