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成长顾问系列  学习高招  一招在手，高分我有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成长顾问系列  学习高招  一招在手，高分我有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本书出售、求购地址：https://www.jiaokey.com/book/detail/14415836.html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关键词搜索：https://www.jiaokey.com/tag/手捧智库丛书  成长顾问系列  学习高招  一招在手，高分我有.html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