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雅思热词酷  阅读考试中你必须读懂的1500词</w:t>
      </w:r>
    </w:p>
    <w:p>
      <w:r>
        <w:rPr>
          <w:rFonts w:ascii="宋体" w:hAnsi="宋体" w:eastAsia="宋体"/>
          <w:sz w:val="24"/>
        </w:rPr>
        <w:t>黄慧著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雅思热词酷  阅读考试中你必须读懂的1500词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本书出售、求购地址：https://www.jiaokey.com/book/detail/14415833.html</w:t>
      </w:r>
    </w:p>
    <w:p>
      <w:r>
        <w:t>更多相关图书推荐：https://www.jiaokey.com</w:t>
      </w:r>
    </w:p>
    <w:p>
      <w:r>
        <w:t>黄慧著 其他作品：https://www.jiaokey.com/tag/黄慧著.html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关键词搜索：https://www.jiaokey.com/tag/雅思热词酷  阅读考试中你必须读懂的1500词.html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