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书名：跨文化交际日语晨读  1</w:t>
      </w:r>
    </w:p>
    <w:p>
      <w:r>
        <w:t>作者：刘泽军，朱鹏霄著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总页数：107</w:t>
      </w:r>
    </w:p>
    <w:p>
      <w:r>
        <w:t>更多请访问教客网: www.jiaokey.com</w:t>
      </w:r>
    </w:p>
    <w:p>
      <w:r>
        <w:t>跨文化交际日语晨读  1 评论地址：https://www.jiaokey.com/book/detail/14415829.html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