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书名：宁波甬剧及其音乐的演变</w:t>
      </w:r>
    </w:p>
    <w:p>
      <w:r>
        <w:t>作者：李微编著</w:t>
      </w:r>
    </w:p>
    <w:p>
      <w:r>
        <w:t>出版社：北京:中国戏剧出版社,2017.12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宁波甬剧及其音乐的演变 评论地址：https://www.jiaokey.com/book/detail/14415815.html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