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轻盈的呼吸  布宁小说的现代主义文学诠释</w:t>
      </w:r>
    </w:p>
    <w:p>
      <w:r>
        <w:rPr>
          <w:rFonts w:ascii="宋体" w:hAnsi="宋体" w:eastAsia="宋体"/>
          <w:sz w:val="24"/>
        </w:rPr>
        <w:t>万丽娜著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轻盈的呼吸  布宁小说的现代主义文学诠释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本书出售、求购地址：https://www.jiaokey.com/book/detail/14415806.html</w:t>
      </w:r>
    </w:p>
    <w:p>
      <w:r>
        <w:t>更多相关图书推荐：https://www.jiaokey.com</w:t>
      </w:r>
    </w:p>
    <w:p>
      <w:r>
        <w:t>万丽娜著 其他作品：https://www.jiaokey.com/tag/万丽娜著.html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关键词搜索：https://www.jiaokey.com/tag/轻盈的呼吸  布宁小说的现代主义文学诠释.html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