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孩子，我想给你拍张照  自然光儿童摄影宝典  全彩版</w:t>
      </w:r>
    </w:p>
    <w:p>
      <w:r>
        <w:rPr>
          <w:rFonts w:ascii="宋体" w:hAnsi="宋体" w:eastAsia="宋体"/>
          <w:sz w:val="24"/>
        </w:rPr>
        <w:t>蒋奕著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孩子，我想给你拍张照  自然光儿童摄影宝典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本书出售、求购地址：https://www.jiaokey.com/book/detail/14415804.html</w:t>
      </w:r>
    </w:p>
    <w:p>
      <w:r>
        <w:t>更多相关图书推荐：https://www.jiaokey.com</w:t>
      </w:r>
    </w:p>
    <w:p>
      <w:r>
        <w:t>蒋奕著 其他作品：https://www.jiaokey.com/tag/蒋奕著.html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关键词搜索：https://www.jiaokey.com/tag/孩子，我想给你拍张照  自然光儿童摄影宝典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