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货币怎么了？  经济史上的最大泡沫</w:t>
      </w:r>
    </w:p>
    <w:p>
      <w:r>
        <w:rPr>
          <w:rFonts w:ascii="宋体" w:hAnsi="宋体" w:eastAsia="宋体"/>
          <w:sz w:val="24"/>
        </w:rPr>
        <w:t>（美）迈克尔·阿斯顿著；本书翻译组译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货币怎么了？  经济史上的最大泡沫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（美）迈克尔·阿斯顿著；本书翻译组译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本书出售、求购地址：https://www.jiaokey.com/book/detail/14415791.html</w:t>
      </w:r>
    </w:p>
    <w:p>
      <w:r>
        <w:t>更多相关图书推荐：https://www.jiaokey.com</w:t>
      </w:r>
    </w:p>
    <w:p>
      <w:r>
        <w:t>（美）迈克尔·阿斯顿著；本书翻译组译 其他作品：https://www.jiaokey.com/tag/（美）迈克尔·阿斯顿著；本书翻译组译.html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关键词搜索：https://www.jiaokey.com/tag/货币怎么了？  经济史上的最大泡沫.html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