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旷野之上  星空之下  和融教育之践行</w:t>
      </w:r>
    </w:p>
    <w:p>
      <w:r>
        <w:rPr>
          <w:rFonts w:ascii="宋体" w:hAnsi="宋体" w:eastAsia="宋体"/>
          <w:sz w:val="24"/>
        </w:rPr>
        <w:t>于建主编；廖有俊，谭林副主编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旷野之上  星空之下  和融教育之践行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于建主编；廖有俊，谭林副主编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本书出售、求购地址：https://www.jiaokey.com/book/detail/14415755.html</w:t>
      </w:r>
    </w:p>
    <w:p>
      <w:r>
        <w:t>更多相关图书推荐：https://www.jiaokey.com</w:t>
      </w:r>
    </w:p>
    <w:p>
      <w:r>
        <w:t>于建主编；廖有俊，谭林副主编 其他作品：https://www.jiaokey.com/tag/于建主编；廖有俊，谭林副主编.html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关键词搜索：https://www.jiaokey.com/tag/旷野之上  星空之下  和融教育之践行.html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