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世界优秀动物小说选  丛林之书</w:t>
      </w:r>
    </w:p>
    <w:p>
      <w:r>
        <w:rPr>
          <w:rFonts w:ascii="宋体" w:hAnsi="宋体" w:eastAsia="宋体"/>
          <w:sz w:val="24"/>
        </w:rPr>
        <w:t>（英）约瑟夫·鲁德亚德·吉卜森著；陈磊译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世界优秀动物小说选  丛林之书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（英）约瑟夫·鲁德亚德·吉卜森著；陈磊译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本书出售、求购地址：https://www.jiaokey.com/book/detail/14415739.html</w:t>
      </w:r>
    </w:p>
    <w:p>
      <w:r>
        <w:t>更多相关图书推荐：https://www.jiaokey.com</w:t>
      </w:r>
    </w:p>
    <w:p>
      <w:r>
        <w:t>（英）约瑟夫·鲁德亚德·吉卜森著；陈磊译 其他作品：https://www.jiaokey.com/tag/（英）约瑟夫·鲁德亚德·吉卜森著；陈磊译.html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关键词搜索：https://www.jiaokey.com/tag/世界优秀动物小说选  丛林之书.html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