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知是清晨来  上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知是清晨来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本书出售、求购地址：https://www.jiaokey.com/book/detail/14415730.html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关键词搜索：https://www.jiaokey.com/tag/知是清晨来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