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书名：春明物语  日本人笔下的北京</w:t>
      </w:r>
    </w:p>
    <w:p>
      <w:r>
        <w:t>作者：靳佳萍编译</w:t>
      </w:r>
    </w:p>
    <w:p>
      <w:r>
        <w:t>出版社：南京:南京师范大学出版社,2017.12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春明物语  日本人笔下的北京 评论地址：https://www.jiaokey.com/book/detail/14415714.html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