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书名：小眼睛看大世界  科技与发明</w:t>
      </w:r>
    </w:p>
    <w:p>
      <w:r>
        <w:t>作者：杨平，刘金霞绘</w:t>
      </w:r>
    </w:p>
    <w:p>
      <w:r>
        <w:t>出版社：广州:广东旅游出版社,2018.01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小眼睛看大世界  科技与发明 评论地址：https://www.jiaokey.com/book/detail/14415708.html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