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书名：青春里，我们用梦想雕刻时光</w:t>
      </w:r>
    </w:p>
    <w:p>
      <w:r>
        <w:t>作者：章中林著</w:t>
      </w:r>
    </w:p>
    <w:p>
      <w:r>
        <w:t>出版社：南京:南京出版社,2018.01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青春里，我们用梦想雕刻时光 评论地址：https://www.jiaokey.com/book/detail/14415705.html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