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金文书法集萃  3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金文书法集萃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本书出售、求购地址：https://www.jiaokey.com/book/detail/14415671.html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关键词搜索：https://www.jiaokey.com/tag/金文书法集萃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