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近代中国通商口岸城市消费模式变迁研究  以上海、天津为中心</w:t>
      </w:r>
    </w:p>
    <w:p>
      <w:r>
        <w:rPr>
          <w:rFonts w:ascii="宋体" w:hAnsi="宋体" w:eastAsia="宋体"/>
          <w:sz w:val="24"/>
        </w:rPr>
        <w:t>郭立珍著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近代中国通商口岸城市消费模式变迁研究  以上海、天津为中心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本书出售、求购地址：https://www.jiaokey.com/book/detail/14415664.html</w:t>
      </w:r>
    </w:p>
    <w:p>
      <w:r>
        <w:t>更多相关图书推荐：https://www.jiaokey.com</w:t>
      </w:r>
    </w:p>
    <w:p>
      <w:r>
        <w:t>郭立珍著 其他作品：https://www.jiaokey.com/tag/郭立珍著.html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关键词搜索：https://www.jiaokey.com/tag/近代中国通商口岸城市消费模式变迁研究  以上海、天津为中心.html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