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自由的幻觉  开放中抵御精神殖民</w:t>
      </w:r>
    </w:p>
    <w:p>
      <w:r>
        <w:rPr>
          <w:rFonts w:ascii="宋体" w:hAnsi="宋体" w:eastAsia="宋体"/>
          <w:sz w:val="24"/>
        </w:rPr>
        <w:t>郑若麟著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自由的幻觉  开放中抵御精神殖民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郑若麟著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本书出售、求购地址：https://www.jiaokey.com/book/detail/14415659.html</w:t>
      </w:r>
    </w:p>
    <w:p>
      <w:r>
        <w:t>更多相关图书推荐：https://www.jiaokey.com</w:t>
      </w:r>
    </w:p>
    <w:p>
      <w:r>
        <w:t>郑若麟著 其他作品：https://www.jiaokey.com/tag/郑若麟著.html</w:t>
      </w:r>
    </w:p>
    <w:p>
      <w:r>
        <w:t>北京：东方出版社 出版图书：https://www.jiaokey.com/tag/北京：东方出版社.html</w:t>
      </w:r>
    </w:p>
    <w:p>
      <w:r>
        <w:t>关键词搜索：https://www.jiaokey.com/tag/自由的幻觉  开放中抵御精神殖民.html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