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孤独的英雄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孤独的英雄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本书出售、求购地址：https://www.jiaokey.com/book/detail/14415622.html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南昌:江西高校出版社,2017.01 出版图书：https://www.jiaokey.com/tag/南昌:江西高校出版社,2017.01.html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