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书名：艺术、设计的光迹构成</w:t>
      </w:r>
    </w:p>
    <w:p>
      <w:r>
        <w:t>作者：（日）朝仓直巳著；白文花译</w:t>
      </w:r>
    </w:p>
    <w:p>
      <w:r>
        <w:t>出版社：江苏凤凰科学技术出版社,2018.05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艺术、设计的光迹构成 评论地址：https://www.jiaokey.com/book/detail/14415617.html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