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  精华卷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  精华卷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本书出售、求购地址：https://www.jiaokey.com/book/detail/14415577.html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关键词搜索：https://www.jiaokey.com/tag/思维导图  精华卷.html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