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30个影响一生的经典心理实验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30个影响一生的经典心理实验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本书出售、求购地址：https://www.jiaokey.com/book/detail/14415569.html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关键词搜索：https://www.jiaokey.com/tag/30个影响一生的经典心理实验.html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