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书名：法国画家库尔贝晚年的生活与创作</w:t>
      </w:r>
    </w:p>
    <w:p>
      <w:r>
        <w:t>作者：李华著</w:t>
      </w:r>
    </w:p>
    <w:p>
      <w:r>
        <w:t>出版社：北京:北京燕山出版社,2017.12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法国画家库尔贝晚年的生活与创作 评论地址：https://www.jiaokey.com/book/detail/14415566.html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