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培养走向世界的现代中国人  基于学生核心素养发展的教育教学实录</w:t>
      </w:r>
    </w:p>
    <w:p>
      <w:r>
        <w:rPr>
          <w:rFonts w:ascii="宋体" w:hAnsi="宋体" w:eastAsia="宋体"/>
          <w:sz w:val="24"/>
        </w:rPr>
        <w:t>方建军，项恒鹏，杨海亮著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培养走向世界的现代中国人  基于学生核心素养发展的教育教学实录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方建军，项恒鹏，杨海亮著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本书出售、求购地址：https://www.jiaokey.com/book/detail/14415563.html</w:t>
      </w:r>
    </w:p>
    <w:p>
      <w:r>
        <w:t>更多相关图书推荐：https://www.jiaokey.com</w:t>
      </w:r>
    </w:p>
    <w:p>
      <w:r>
        <w:t>方建军，项恒鹏，杨海亮著 其他作品：https://www.jiaokey.com/tag/方建军，项恒鹏，杨海亮著.html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关键词搜索：https://www.jiaokey.com/tag/培养走向世界的现代中国人  基于学生核心素养发展的教育教学实录.html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