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书名：我国制造业产能过剩的成因和影响研究</w:t>
      </w:r>
    </w:p>
    <w:p>
      <w:r>
        <w:t>作者：张蕾著</w:t>
      </w:r>
    </w:p>
    <w:p>
      <w:r>
        <w:t>出版社：长春:东北师范大学出版社,2017.09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我国制造业产能过剩的成因和影响研究 评论地址：https://www.jiaokey.com/book/detail/14415549.html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