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书名：轻松品鉴葡萄酒  美好生活课堂</w:t>
      </w:r>
    </w:p>
    <w:p>
      <w:r>
        <w:t>作者：（英）大卫·威廉姆斯著；李锋译</w:t>
      </w:r>
    </w:p>
    <w:p>
      <w:r>
        <w:t>出版社：北京:中国轻工业出版社,2018.02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轻松品鉴葡萄酒  美好生活课堂 评论地址：https://www.jiaokey.com/book/detail/14415532.html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