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书名：融媒体时代的县级基层广电实践</w:t>
      </w:r>
    </w:p>
    <w:p>
      <w:r>
        <w:t>作者：王恩强著</w:t>
      </w:r>
    </w:p>
    <w:p>
      <w:r>
        <w:t>出版社：中国广播影视出版社,2017.10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融媒体时代的县级基层广电实践 评论地址：https://www.jiaokey.com/book/detail/14415508.html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