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清华汇智文库  中国国际工程承包  数据、模型与实践</w:t>
      </w:r>
    </w:p>
    <w:p>
      <w:r>
        <w:rPr>
          <w:rFonts w:ascii="宋体" w:hAnsi="宋体" w:eastAsia="宋体"/>
          <w:sz w:val="24"/>
        </w:rPr>
        <w:t>赵振宇著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清华汇智文库  中国国际工程承包  数据、模型与实践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本书出售、求购地址：https://www.jiaokey.com/book/detail/14415502.html</w:t>
      </w:r>
    </w:p>
    <w:p>
      <w:r>
        <w:t>更多相关图书推荐：https://www.jiaokey.com</w:t>
      </w:r>
    </w:p>
    <w:p>
      <w:r>
        <w:t>赵振宇著 其他作品：https://www.jiaokey.com/tag/赵振宇著.html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关键词搜索：https://www.jiaokey.com/tag/清华汇智文库  中国国际工程承包  数据、模型与实践.html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