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传统·自我·实践  转型期传统民俗文化的变迁研究</w:t>
      </w:r>
    </w:p>
    <w:p>
      <w:r>
        <w:rPr>
          <w:rFonts w:ascii="宋体" w:hAnsi="宋体" w:eastAsia="宋体"/>
          <w:sz w:val="24"/>
        </w:rPr>
        <w:t>周锦章著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传统·自我·实践  转型期传统民俗文化的变迁研究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本书出售、求购地址：https://www.jiaokey.com/book/detail/14415495.html</w:t>
      </w:r>
    </w:p>
    <w:p>
      <w:r>
        <w:t>更多相关图书推荐：https://www.jiaokey.com</w:t>
      </w:r>
    </w:p>
    <w:p>
      <w:r>
        <w:t>周锦章著 其他作品：https://www.jiaokey.com/tag/周锦章著.html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关键词搜索：https://www.jiaokey.com/tag/传统·自我·实践  转型期传统民俗文化的变迁研究.html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