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书名：极目远眺浪推沙  船舶设计专家许学彦的故事</w:t>
      </w:r>
    </w:p>
    <w:p>
      <w:r>
        <w:t>作者：张毅著</w:t>
      </w:r>
    </w:p>
    <w:p>
      <w:r>
        <w:t>出版社：北京:科学普及出版社,2017.08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极目远眺浪推沙  船舶设计专家许学彦的故事 评论地址：https://www.jiaokey.com/book/detail/14415492.html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