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爱情只是荷叶上的一颗露珠</w:t>
      </w:r>
    </w:p>
    <w:p>
      <w:r>
        <w:rPr>
          <w:rFonts w:ascii="宋体" w:hAnsi="宋体" w:eastAsia="宋体"/>
          <w:sz w:val="24"/>
        </w:rPr>
        <w:t>蔡晓苏著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爱情只是荷叶上的一颗露珠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本书出售、求购地址：https://www.jiaokey.com/book/detail/14415479.html</w:t>
      </w:r>
    </w:p>
    <w:p>
      <w:r>
        <w:t>更多相关图书推荐：https://www.jiaokey.com</w:t>
      </w:r>
    </w:p>
    <w:p>
      <w:r>
        <w:t>蔡晓苏著 其他作品：https://www.jiaokey.com/tag/蔡晓苏著.html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关键词搜索：https://www.jiaokey.com/tag/爱情只是荷叶上的一颗露珠.html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