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用我的温柔为你疗伤</w:t>
      </w:r>
    </w:p>
    <w:p>
      <w:r>
        <w:rPr>
          <w:rFonts w:ascii="宋体" w:hAnsi="宋体" w:eastAsia="宋体"/>
          <w:sz w:val="24"/>
        </w:rPr>
        <w:t>苏丽梅著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用我的温柔为你疗伤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本书出售、求购地址：https://www.jiaokey.com/book/detail/14415478.html</w:t>
      </w:r>
    </w:p>
    <w:p>
      <w:r>
        <w:t>更多相关图书推荐：https://www.jiaokey.com</w:t>
      </w:r>
    </w:p>
    <w:p>
      <w:r>
        <w:t>苏丽梅著 其他作品：https://www.jiaokey.com/tag/苏丽梅著.html</w:t>
      </w:r>
    </w:p>
    <w:p>
      <w:r>
        <w:t>南昌:江西高校出版社,2017.11 出版图书：https://www.jiaokey.com/tag/南昌:江西高校出版社,2017.11.html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