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神的故乡鹰在言语  海子诗文选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神的故乡鹰在言语  海子诗文选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本书出售、求购地址：https://www.jiaokey.com/book/detail/14415463.html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关键词搜索：https://www.jiaokey.com/tag/神的故乡鹰在言语  海子诗文选.html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