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陈振濂学术著作集  书法教育学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陈振濂学术著作集  书法教育学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本书出售、求购地址：https://www.jiaokey.com/book/detail/14415456.html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关键词搜索：https://www.jiaokey.com/tag/陈振濂学术著作集  书法教育学.html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