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 9X之巅  原书第2版</w:t>
      </w:r>
    </w:p>
    <w:p>
      <w:r>
        <w:rPr>
          <w:rFonts w:ascii="宋体" w:hAnsi="宋体" w:eastAsia="宋体"/>
          <w:sz w:val="24"/>
        </w:rPr>
        <w:t>（美）艾博拉·艾哈迈德，格利高里·史密斯著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 9X之巅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（美）艾博拉·艾哈迈德，格利高里·史密斯著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本书出售、求购地址：https://www.jiaokey.com/book/detail/14415447.html</w:t>
      </w:r>
    </w:p>
    <w:p>
      <w:r>
        <w:t>更多相关图书推荐：https://www.jiaokey.com</w:t>
      </w:r>
    </w:p>
    <w:p>
      <w:r>
        <w:t>（美）艾博拉·艾哈迈德，格利高里·史密斯著 其他作品：https://www.jiaokey.com/tag/（美）艾博拉·艾哈迈德，格利高里·史密斯著.html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关键词搜索：https://www.jiaokey.com/tag/PostgreSQL 9X之巅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