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书名：增公村志</w:t>
      </w:r>
    </w:p>
    <w:p>
      <w:r>
        <w:t>作者：陈振耀，黄金章，卢国祥编著</w:t>
      </w:r>
    </w:p>
    <w:p>
      <w:r>
        <w:t>出版社：广州:中山大学出版社,2018.01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增公村志 评论地址：https://www.jiaokey.com/book/detail/14415432.html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