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新型有机污染物的环境行为</w:t>
      </w:r>
    </w:p>
    <w:p>
      <w:r>
        <w:rPr>
          <w:rFonts w:ascii="宋体" w:hAnsi="宋体" w:eastAsia="宋体"/>
          <w:sz w:val="24"/>
        </w:rPr>
        <w:t>曾力希，杨瑞强，张海燕等著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新型有机污染物的环境行为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曾力希，杨瑞强，张海燕等著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本书出售、求购地址：https://www.jiaokey.com/book/detail/14415431.html</w:t>
      </w:r>
    </w:p>
    <w:p>
      <w:r>
        <w:t>更多相关图书推荐：https://www.jiaokey.com</w:t>
      </w:r>
    </w:p>
    <w:p>
      <w:r>
        <w:t>曾力希，杨瑞强，张海燕等著 其他作品：https://www.jiaokey.com/tag/曾力希，杨瑞强，张海燕等著.html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关键词搜索：https://www.jiaokey.com/tag/新型有机污染物的环境行为.html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