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马克思的异化理论</w:t>
      </w:r>
    </w:p>
    <w:p>
      <w:r>
        <w:rPr>
          <w:rFonts w:ascii="宋体" w:hAnsi="宋体" w:eastAsia="宋体"/>
          <w:sz w:val="24"/>
        </w:rPr>
        <w:t>（美）伯特尔·奥尔曼著；王贵贤译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马克思的异化理论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（美）伯特尔·奥尔曼著；王贵贤译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本书出售、求购地址：https://www.jiaokey.com/book/detail/14415418.html</w:t>
      </w:r>
    </w:p>
    <w:p>
      <w:r>
        <w:t>更多相关图书推荐：https://www.jiaokey.com</w:t>
      </w:r>
    </w:p>
    <w:p>
      <w:r>
        <w:t>（美）伯特尔·奥尔曼著；王贵贤译 其他作品：https://www.jiaokey.com/tag/（美）伯特尔·奥尔曼著；王贵贤译.html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关键词搜索：https://www.jiaokey.com/tag/马克思的异化理论.html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