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非洲人在中国  社会文化研究及其对非洲-中国关系的影响</w:t>
      </w:r>
    </w:p>
    <w:p>
      <w:r>
        <w:rPr>
          <w:rFonts w:ascii="宋体" w:hAnsi="宋体" w:eastAsia="宋体"/>
          <w:sz w:val="24"/>
        </w:rPr>
        <w:t>（加纳）博艾敦著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非洲人在中国  社会文化研究及其对非洲-中国关系的影响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（加纳）博艾敦著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本书出售、求购地址：https://www.jiaokey.com/book/detail/14415397.html</w:t>
      </w:r>
    </w:p>
    <w:p>
      <w:r>
        <w:t>更多相关图书推荐：https://www.jiaokey.com</w:t>
      </w:r>
    </w:p>
    <w:p>
      <w:r>
        <w:t>（加纳）博艾敦著 其他作品：https://www.jiaokey.com/tag/（加纳）博艾敦著.html</w:t>
      </w:r>
    </w:p>
    <w:p>
      <w:r>
        <w:t>关键词搜索：https://www.jiaokey.com/tag/非洲人在中国  社会文化研究及其对非洲-中国关系的影响.html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